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C0" w:rsidRPr="00814C7E" w:rsidRDefault="00CC4FC0" w:rsidP="008B037A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E34FFA">
        <w:rPr>
          <w:rFonts w:ascii="Liberation Serif" w:hAnsi="Liberation Serif" w:cs="Liberation Serif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>
            <v:imagedata r:id="rId7" o:title=""/>
          </v:shape>
        </w:pict>
      </w:r>
    </w:p>
    <w:p w:rsidR="00CC4FC0" w:rsidRPr="00814C7E" w:rsidRDefault="00CC4FC0" w:rsidP="008B037A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КУРГАНСКАЯ ОБЛАСТЬ</w:t>
      </w:r>
    </w:p>
    <w:p w:rsidR="00CC4FC0" w:rsidRPr="00814C7E" w:rsidRDefault="00CC4FC0" w:rsidP="008B037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14C7E">
        <w:rPr>
          <w:rFonts w:ascii="Liberation Serif" w:hAnsi="Liberation Serif" w:cs="Liberation Serif"/>
          <w:b/>
          <w:sz w:val="26"/>
          <w:szCs w:val="26"/>
        </w:rPr>
        <w:t>ПОЛОВИНСКИЙ МУНИЦИПАЛЬНЫЙ ОКРУГ КУРГАНСКОЙ ОБЛАСТИ</w:t>
      </w:r>
    </w:p>
    <w:p w:rsidR="00CC4FC0" w:rsidRPr="00814C7E" w:rsidRDefault="00CC4FC0" w:rsidP="008B037A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АДМИНИСТРАЦИЯ ПОЛОВИНСКОГО МУНИЦИПАЛЬНОГО ОКРУГА КУРГАНСКОЙ ОБЛАСТИ </w:t>
      </w:r>
    </w:p>
    <w:p w:rsidR="00CC4FC0" w:rsidRPr="00746E7B" w:rsidRDefault="00CC4FC0" w:rsidP="008B037A">
      <w:pPr>
        <w:tabs>
          <w:tab w:val="left" w:pos="9639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3.85pt,7.4pt" to="482.15pt,7.4pt" strokeweight="4.5pt">
            <v:stroke linestyle="thickThin"/>
          </v:line>
        </w:pict>
      </w:r>
    </w:p>
    <w:p w:rsidR="00CC4FC0" w:rsidRDefault="00CC4FC0" w:rsidP="008B037A">
      <w:pPr>
        <w:pStyle w:val="caaieiaie2"/>
        <w:rPr>
          <w:rFonts w:ascii="Liberation Serif" w:hAnsi="Liberation Serif" w:cs="Liberation Serif"/>
        </w:rPr>
      </w:pPr>
      <w:r w:rsidRPr="00D27A59">
        <w:rPr>
          <w:rFonts w:ascii="Liberation Serif" w:hAnsi="Liberation Serif" w:cs="Liberation Serif"/>
        </w:rPr>
        <w:t>ПОСТАНОВЛЕНИЕ</w:t>
      </w:r>
    </w:p>
    <w:p w:rsidR="00CC4FC0" w:rsidRPr="008B037A" w:rsidRDefault="00CC4FC0" w:rsidP="008B037A"/>
    <w:tbl>
      <w:tblPr>
        <w:tblW w:w="0" w:type="auto"/>
        <w:tblInd w:w="-106" w:type="dxa"/>
        <w:tblLook w:val="00A0"/>
      </w:tblPr>
      <w:tblGrid>
        <w:gridCol w:w="602"/>
        <w:gridCol w:w="1393"/>
        <w:gridCol w:w="1816"/>
        <w:gridCol w:w="1736"/>
        <w:gridCol w:w="1747"/>
        <w:gridCol w:w="2093"/>
      </w:tblGrid>
      <w:tr w:rsidR="00CC4FC0" w:rsidRPr="00746E7B">
        <w:trPr>
          <w:trHeight w:val="80"/>
        </w:trPr>
        <w:tc>
          <w:tcPr>
            <w:tcW w:w="602" w:type="dxa"/>
          </w:tcPr>
          <w:p w:rsidR="00CC4FC0" w:rsidRPr="00746E7B" w:rsidRDefault="00CC4FC0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en-US" w:eastAsia="en-US"/>
              </w:rPr>
            </w:pPr>
            <w:r w:rsidRPr="00746E7B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en-US" w:eastAsia="en-US"/>
              </w:rPr>
              <w:t xml:space="preserve">от </w:t>
            </w:r>
          </w:p>
        </w:tc>
        <w:tc>
          <w:tcPr>
            <w:tcW w:w="3209" w:type="dxa"/>
            <w:gridSpan w:val="2"/>
          </w:tcPr>
          <w:p w:rsidR="00CC4FC0" w:rsidRPr="000D24CE" w:rsidRDefault="00CC4FC0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576" w:type="dxa"/>
            <w:gridSpan w:val="3"/>
          </w:tcPr>
          <w:p w:rsidR="00CC4FC0" w:rsidRPr="00746E7B" w:rsidRDefault="00CC4FC0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C4FC0" w:rsidRPr="00746E7B">
        <w:tc>
          <w:tcPr>
            <w:tcW w:w="1995" w:type="dxa"/>
            <w:gridSpan w:val="2"/>
          </w:tcPr>
          <w:p w:rsidR="00CC4FC0" w:rsidRPr="00746E7B" w:rsidRDefault="00CC4FC0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  <w:r w:rsidRPr="00746E7B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  <w:t>с. Половинное</w:t>
            </w:r>
          </w:p>
        </w:tc>
        <w:tc>
          <w:tcPr>
            <w:tcW w:w="1816" w:type="dxa"/>
          </w:tcPr>
          <w:p w:rsidR="00CC4FC0" w:rsidRPr="00746E7B" w:rsidRDefault="00CC4FC0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36" w:type="dxa"/>
          </w:tcPr>
          <w:p w:rsidR="00CC4FC0" w:rsidRPr="00746E7B" w:rsidRDefault="00CC4FC0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  <w:p w:rsidR="00CC4FC0" w:rsidRPr="00746E7B" w:rsidRDefault="00CC4FC0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47" w:type="dxa"/>
          </w:tcPr>
          <w:p w:rsidR="00CC4FC0" w:rsidRPr="00746E7B" w:rsidRDefault="00CC4FC0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  <w:p w:rsidR="00CC4FC0" w:rsidRPr="00746E7B" w:rsidRDefault="00CC4FC0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93" w:type="dxa"/>
          </w:tcPr>
          <w:p w:rsidR="00CC4FC0" w:rsidRPr="00746E7B" w:rsidRDefault="00CC4FC0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C4FC0" w:rsidRPr="00746E7B">
        <w:tblPrEx>
          <w:tblLook w:val="01E0"/>
        </w:tblPrEx>
        <w:tc>
          <w:tcPr>
            <w:tcW w:w="9387" w:type="dxa"/>
            <w:gridSpan w:val="6"/>
            <w:vAlign w:val="center"/>
          </w:tcPr>
          <w:p w:rsidR="00CC4FC0" w:rsidRPr="0009009E" w:rsidRDefault="00CC4FC0" w:rsidP="0009009E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 внесении изменений в постановление</w:t>
            </w:r>
          </w:p>
          <w:p w:rsidR="00CC4FC0" w:rsidRPr="0009009E" w:rsidRDefault="00CC4FC0" w:rsidP="0009009E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Администрации Половинского</w:t>
            </w:r>
          </w:p>
          <w:p w:rsidR="00CC4FC0" w:rsidRPr="0009009E" w:rsidRDefault="00CC4FC0" w:rsidP="00223078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м</w:t>
            </w: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униципального округа Курганской</w:t>
            </w:r>
          </w:p>
          <w:p w:rsidR="00CC4FC0" w:rsidRPr="0009009E" w:rsidRDefault="00CC4FC0" w:rsidP="008A39AB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области от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26</w:t>
            </w: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0</w:t>
            </w: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1.202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3</w:t>
            </w: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года №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39</w:t>
            </w: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«Об</w:t>
            </w:r>
          </w:p>
          <w:p w:rsidR="00CC4FC0" w:rsidRDefault="00CC4FC0" w:rsidP="0009009E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утверждении перечня муниципальных</w:t>
            </w:r>
          </w:p>
          <w:p w:rsidR="00CC4FC0" w:rsidRDefault="00CC4FC0" w:rsidP="0009009E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услуг предоставляемых органами</w:t>
            </w:r>
          </w:p>
          <w:p w:rsidR="00CC4FC0" w:rsidRDefault="00CC4FC0" w:rsidP="008A39AB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местного самоуправления</w:t>
            </w: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 </w:t>
            </w:r>
          </w:p>
          <w:p w:rsidR="00CC4FC0" w:rsidRDefault="00CC4FC0" w:rsidP="008A39AB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Половинского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</w:t>
            </w: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муниципального </w:t>
            </w:r>
          </w:p>
          <w:p w:rsidR="00CC4FC0" w:rsidRPr="00D203AB" w:rsidRDefault="00CC4FC0" w:rsidP="0009009E">
            <w:pPr>
              <w:jc w:val="center"/>
              <w:rPr>
                <w:bCs/>
              </w:rPr>
            </w:pPr>
            <w:r w:rsidRPr="0009009E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округа Курганской области»</w:t>
            </w:r>
          </w:p>
        </w:tc>
      </w:tr>
    </w:tbl>
    <w:p w:rsidR="00CC4FC0" w:rsidRPr="00E93F11" w:rsidRDefault="00CC4FC0" w:rsidP="008A39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89067D">
        <w:rPr>
          <w:rFonts w:ascii="Liberation Serif" w:hAnsi="Liberation Serif" w:cs="Liberation Serif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cs="Liberation Serif"/>
          <w:sz w:val="26"/>
          <w:szCs w:val="26"/>
        </w:rPr>
        <w:t>, от 27июля 2010 года № 210-ФЗ «Об организации предоставления государственных и муниципальных услуг»,</w:t>
      </w:r>
      <w:r w:rsidRPr="00E93F11">
        <w:rPr>
          <w:rFonts w:ascii="Liberation Serif" w:hAnsi="Liberation Serif" w:cs="Liberation Serif"/>
          <w:sz w:val="26"/>
          <w:szCs w:val="26"/>
        </w:rPr>
        <w:t xml:space="preserve"> руководствуясь Уставом Половинского муниципального округа Курганской области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E93F11">
        <w:rPr>
          <w:rFonts w:ascii="Liberation Serif" w:hAnsi="Liberation Serif" w:cs="Liberation Serif"/>
          <w:sz w:val="26"/>
          <w:szCs w:val="26"/>
        </w:rPr>
        <w:t xml:space="preserve"> Администрация Половинского муниципального округа Курганской области </w:t>
      </w:r>
    </w:p>
    <w:p w:rsidR="00CC4FC0" w:rsidRDefault="00CC4FC0" w:rsidP="00ED348C">
      <w:pPr>
        <w:pStyle w:val="Heading1"/>
        <w:spacing w:before="0" w:after="0"/>
        <w:ind w:firstLine="708"/>
        <w:rPr>
          <w:rFonts w:ascii="Liberation Serif" w:hAnsi="Liberation Serif" w:cs="Liberation Serif"/>
          <w:color w:val="auto"/>
          <w:spacing w:val="40"/>
          <w:sz w:val="26"/>
          <w:szCs w:val="26"/>
        </w:rPr>
      </w:pPr>
      <w:r w:rsidRPr="00746E7B">
        <w:rPr>
          <w:rFonts w:ascii="Liberation Serif" w:hAnsi="Liberation Serif" w:cs="Liberation Serif"/>
          <w:color w:val="auto"/>
          <w:spacing w:val="40"/>
          <w:sz w:val="26"/>
          <w:szCs w:val="26"/>
        </w:rPr>
        <w:t>ПОСТАНОВЛЯЕТ:</w:t>
      </w:r>
    </w:p>
    <w:p w:rsidR="00CC4FC0" w:rsidRPr="00CD32A7" w:rsidRDefault="00CC4FC0" w:rsidP="008A39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CD32A7">
        <w:rPr>
          <w:rFonts w:ascii="Liberation Serif" w:hAnsi="Liberation Serif" w:cs="Liberation Serif"/>
          <w:sz w:val="26"/>
          <w:szCs w:val="26"/>
        </w:rPr>
        <w:t xml:space="preserve">1. Внести в постановление Администрации Половинского </w:t>
      </w:r>
      <w:r>
        <w:rPr>
          <w:rFonts w:ascii="Liberation Serif" w:hAnsi="Liberation Serif" w:cs="Liberation Serif"/>
          <w:sz w:val="26"/>
          <w:szCs w:val="26"/>
        </w:rPr>
        <w:t>м</w:t>
      </w:r>
      <w:r w:rsidRPr="00CD32A7">
        <w:rPr>
          <w:rFonts w:ascii="Liberation Serif" w:hAnsi="Liberation Serif" w:cs="Liberation Serif"/>
          <w:sz w:val="26"/>
          <w:szCs w:val="26"/>
        </w:rPr>
        <w:t>униципального округа</w:t>
      </w:r>
      <w:r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Pr="00CD32A7">
        <w:rPr>
          <w:rFonts w:ascii="Liberation Serif" w:hAnsi="Liberation Serif" w:cs="Liberation Serif"/>
          <w:sz w:val="26"/>
          <w:szCs w:val="26"/>
        </w:rPr>
        <w:t xml:space="preserve"> от </w:t>
      </w:r>
      <w:r>
        <w:rPr>
          <w:rFonts w:ascii="Liberation Serif" w:hAnsi="Liberation Serif" w:cs="Liberation Serif"/>
          <w:sz w:val="26"/>
          <w:szCs w:val="26"/>
        </w:rPr>
        <w:t>26</w:t>
      </w:r>
      <w:r w:rsidRPr="00CD32A7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0</w:t>
      </w:r>
      <w:r w:rsidRPr="00CD32A7">
        <w:rPr>
          <w:rFonts w:ascii="Liberation Serif" w:hAnsi="Liberation Serif" w:cs="Liberation Serif"/>
          <w:sz w:val="26"/>
          <w:szCs w:val="26"/>
        </w:rPr>
        <w:t>1.202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CD32A7">
        <w:rPr>
          <w:rFonts w:ascii="Liberation Serif" w:hAnsi="Liberation Serif" w:cs="Liberation Serif"/>
          <w:sz w:val="26"/>
          <w:szCs w:val="26"/>
        </w:rPr>
        <w:t xml:space="preserve"> года № </w:t>
      </w:r>
      <w:r>
        <w:rPr>
          <w:rFonts w:ascii="Liberation Serif" w:hAnsi="Liberation Serif" w:cs="Liberation Serif"/>
          <w:sz w:val="26"/>
          <w:szCs w:val="26"/>
        </w:rPr>
        <w:t>39</w:t>
      </w:r>
      <w:r w:rsidRPr="00CD32A7">
        <w:rPr>
          <w:rFonts w:ascii="Liberation Serif" w:hAnsi="Liberation Serif" w:cs="Liberation Serif"/>
          <w:sz w:val="26"/>
          <w:szCs w:val="26"/>
        </w:rPr>
        <w:t xml:space="preserve"> «</w:t>
      </w:r>
      <w:r w:rsidRPr="008A39AB">
        <w:rPr>
          <w:rFonts w:ascii="Liberation Serif" w:hAnsi="Liberation Serif" w:cs="Liberation Serif"/>
          <w:sz w:val="26"/>
          <w:szCs w:val="26"/>
        </w:rPr>
        <w:t>Об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8A39AB">
        <w:rPr>
          <w:rFonts w:ascii="Liberation Serif" w:hAnsi="Liberation Serif" w:cs="Liberation Serif"/>
          <w:sz w:val="26"/>
          <w:szCs w:val="26"/>
        </w:rPr>
        <w:t>утверждении перечня муниципальных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8A39AB">
        <w:rPr>
          <w:rFonts w:ascii="Liberation Serif" w:hAnsi="Liberation Serif" w:cs="Liberation Serif"/>
          <w:sz w:val="26"/>
          <w:szCs w:val="26"/>
        </w:rPr>
        <w:t>услуг предоставляемых органами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8A39AB">
        <w:rPr>
          <w:rFonts w:ascii="Liberation Serif" w:hAnsi="Liberation Serif" w:cs="Liberation Serif"/>
          <w:sz w:val="26"/>
          <w:szCs w:val="26"/>
        </w:rPr>
        <w:t>местного самоуправления Половинского муниципального округа Курганской области</w:t>
      </w:r>
      <w:r w:rsidRPr="00CD32A7">
        <w:rPr>
          <w:rFonts w:ascii="Liberation Serif" w:hAnsi="Liberation Serif" w:cs="Liberation Serif"/>
          <w:sz w:val="26"/>
          <w:szCs w:val="26"/>
        </w:rPr>
        <w:t>»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D32A7">
        <w:rPr>
          <w:rFonts w:ascii="Liberation Serif" w:hAnsi="Liberation Serif" w:cs="Liberation Serif"/>
          <w:sz w:val="26"/>
          <w:szCs w:val="26"/>
        </w:rPr>
        <w:t xml:space="preserve">следующие изменения: </w:t>
      </w:r>
    </w:p>
    <w:p w:rsidR="00CC4FC0" w:rsidRDefault="00CC4FC0" w:rsidP="008A39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CD32A7">
        <w:rPr>
          <w:rFonts w:ascii="Liberation Serif" w:hAnsi="Liberation Serif" w:cs="Liberation Serif"/>
          <w:sz w:val="26"/>
          <w:szCs w:val="26"/>
        </w:rPr>
        <w:t>1.1. В пр</w:t>
      </w:r>
      <w:r>
        <w:rPr>
          <w:rFonts w:ascii="Liberation Serif" w:hAnsi="Liberation Serif" w:cs="Liberation Serif"/>
          <w:sz w:val="26"/>
          <w:szCs w:val="26"/>
        </w:rPr>
        <w:t>иложении</w:t>
      </w:r>
      <w:r w:rsidRPr="00CD32A7">
        <w:rPr>
          <w:rFonts w:ascii="Liberation Serif" w:hAnsi="Liberation Serif" w:cs="Liberation Serif"/>
          <w:sz w:val="26"/>
          <w:szCs w:val="26"/>
        </w:rPr>
        <w:t xml:space="preserve"> Постановления </w:t>
      </w:r>
      <w:r>
        <w:rPr>
          <w:rFonts w:ascii="Liberation Serif" w:hAnsi="Liberation Serif" w:cs="Liberation Serif"/>
          <w:sz w:val="26"/>
          <w:szCs w:val="26"/>
        </w:rPr>
        <w:t>добавить муниципальную услугу: «</w:t>
      </w:r>
      <w:r w:rsidRPr="008A39AB">
        <w:rPr>
          <w:rFonts w:ascii="Liberation Serif" w:hAnsi="Liberation Serif" w:cs="Liberation Serif"/>
          <w:sz w:val="26"/>
          <w:szCs w:val="26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Половинского муниципального округа Курганской области, а также посадки (взлета) на расположенные в границах населенных пунктов Половинского муниципального округа Курганской области площадки, сведения о которых не опубликованы в документах аэронавигационной информации</w:t>
      </w:r>
      <w:r>
        <w:rPr>
          <w:rFonts w:ascii="Liberation Serif" w:hAnsi="Liberation Serif" w:cs="Liberation Serif"/>
          <w:sz w:val="26"/>
          <w:szCs w:val="26"/>
        </w:rPr>
        <w:t>»</w:t>
      </w:r>
    </w:p>
    <w:p w:rsidR="00CC4FC0" w:rsidRDefault="00CC4FC0" w:rsidP="008A39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E3FD7">
        <w:rPr>
          <w:rFonts w:ascii="Liberation Serif" w:hAnsi="Liberation Serif" w:cs="Liberation Serif"/>
          <w:sz w:val="26"/>
          <w:szCs w:val="26"/>
        </w:rPr>
        <w:t xml:space="preserve">2. Обнародовать настоящее постановление в местах, установленных Уставом </w:t>
      </w:r>
      <w:r w:rsidRPr="00CD32A7">
        <w:rPr>
          <w:rFonts w:ascii="Liberation Serif" w:hAnsi="Liberation Serif" w:cs="Liberation Serif"/>
          <w:sz w:val="26"/>
          <w:szCs w:val="26"/>
        </w:rPr>
        <w:t xml:space="preserve">Половинского муниципального округа </w:t>
      </w:r>
      <w:r w:rsidRPr="005E3FD7">
        <w:rPr>
          <w:rFonts w:ascii="Liberation Serif" w:hAnsi="Liberation Serif" w:cs="Liberation Serif"/>
          <w:sz w:val="26"/>
          <w:szCs w:val="26"/>
        </w:rPr>
        <w:t xml:space="preserve">Курганской области и разместить в сети Интернет на официальном сайте Администрации Половинского муниципального округа Курганской области. </w:t>
      </w:r>
    </w:p>
    <w:p w:rsidR="00CC4FC0" w:rsidRDefault="00CC4FC0" w:rsidP="008A39AB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Pr="005E3FD7" w:rsidRDefault="00CC4FC0" w:rsidP="0009009E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5E3FD7">
        <w:rPr>
          <w:rFonts w:ascii="Liberation Serif" w:hAnsi="Liberation Serif" w:cs="Liberation Serif"/>
          <w:sz w:val="26"/>
          <w:szCs w:val="26"/>
        </w:rPr>
        <w:t xml:space="preserve">. Контроль </w:t>
      </w:r>
      <w:r>
        <w:rPr>
          <w:rFonts w:ascii="Liberation Serif" w:hAnsi="Liberation Serif" w:cs="Liberation Serif"/>
          <w:sz w:val="26"/>
          <w:szCs w:val="26"/>
        </w:rPr>
        <w:t>за</w:t>
      </w:r>
      <w:r w:rsidRPr="005E3FD7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CC4FC0" w:rsidRDefault="00CC4FC0" w:rsidP="005E3FD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Default="00CC4FC0" w:rsidP="005E3FD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Default="00CC4FC0" w:rsidP="005E3FD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Default="00CC4FC0" w:rsidP="005E3FD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Default="00CC4FC0" w:rsidP="005E3FD7">
      <w:pPr>
        <w:pStyle w:val="1"/>
        <w:ind w:firstLine="0"/>
        <w:jc w:val="both"/>
        <w:rPr>
          <w:rFonts w:ascii="Liberation Serif" w:hAnsi="Liberation Serif"/>
          <w:sz w:val="26"/>
          <w:szCs w:val="26"/>
        </w:rPr>
      </w:pPr>
      <w:r w:rsidRPr="00746E7B">
        <w:rPr>
          <w:rFonts w:ascii="Liberation Serif" w:hAnsi="Liberation Serif" w:cs="Liberation Serif"/>
          <w:sz w:val="26"/>
          <w:szCs w:val="26"/>
        </w:rPr>
        <w:t xml:space="preserve">Глава </w:t>
      </w:r>
      <w:r w:rsidRPr="001855DC">
        <w:rPr>
          <w:rFonts w:ascii="Liberation Serif" w:hAnsi="Liberation Serif"/>
          <w:sz w:val="26"/>
          <w:szCs w:val="26"/>
        </w:rPr>
        <w:t>Половинского муниципального</w:t>
      </w:r>
    </w:p>
    <w:p w:rsidR="00CC4FC0" w:rsidRPr="00746E7B" w:rsidRDefault="00CC4FC0" w:rsidP="005E3FD7">
      <w:pPr>
        <w:pStyle w:val="1"/>
        <w:ind w:firstLine="0"/>
        <w:jc w:val="both"/>
        <w:rPr>
          <w:rFonts w:ascii="Liberation Serif" w:hAnsi="Liberation Serif" w:cs="Liberation Serif"/>
          <w:sz w:val="26"/>
          <w:szCs w:val="26"/>
        </w:rPr>
      </w:pPr>
      <w:r w:rsidRPr="001855DC">
        <w:rPr>
          <w:rFonts w:ascii="Liberation Serif" w:hAnsi="Liberation Serif"/>
          <w:sz w:val="26"/>
          <w:szCs w:val="26"/>
        </w:rPr>
        <w:t>округа Курганской области</w:t>
      </w:r>
      <w:r w:rsidRPr="00746E7B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</w:t>
      </w:r>
      <w:r w:rsidRPr="00746E7B">
        <w:rPr>
          <w:rFonts w:ascii="Liberation Serif" w:hAnsi="Liberation Serif" w:cs="Liberation Serif"/>
          <w:sz w:val="26"/>
          <w:szCs w:val="26"/>
        </w:rPr>
        <w:t>В.В. Меньщиков</w:t>
      </w: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Pr="00140A31" w:rsidRDefault="00CC4FC0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40A31">
        <w:rPr>
          <w:rFonts w:ascii="Liberation Serif" w:hAnsi="Liberation Serif" w:cs="Liberation Serif"/>
          <w:b/>
          <w:bCs/>
          <w:sz w:val="26"/>
          <w:szCs w:val="26"/>
        </w:rPr>
        <w:t>Лист согласования</w:t>
      </w:r>
    </w:p>
    <w:p w:rsidR="00CC4FC0" w:rsidRDefault="00CC4FC0" w:rsidP="00140A3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140A31">
        <w:rPr>
          <w:rFonts w:ascii="Liberation Serif" w:hAnsi="Liberation Serif" w:cs="Liberation Serif"/>
          <w:sz w:val="26"/>
          <w:szCs w:val="26"/>
        </w:rPr>
        <w:t>к постановлению Администрации</w:t>
      </w:r>
      <w:r w:rsidRPr="00593A6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593A6F">
        <w:rPr>
          <w:rFonts w:ascii="Liberation Serif" w:hAnsi="Liberation Serif" w:cs="Liberation Serif"/>
          <w:sz w:val="26"/>
          <w:szCs w:val="26"/>
        </w:rPr>
        <w:t xml:space="preserve">Половинского </w:t>
      </w:r>
    </w:p>
    <w:p w:rsidR="00CC4FC0" w:rsidRDefault="00CC4FC0" w:rsidP="00140A3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93A6F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C4FC0" w:rsidRPr="00140A31" w:rsidRDefault="00CC4FC0" w:rsidP="00140A3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140A31">
        <w:rPr>
          <w:rFonts w:ascii="Liberation Serif" w:hAnsi="Liberation Serif" w:cs="Liberation Serif"/>
          <w:sz w:val="26"/>
          <w:szCs w:val="26"/>
        </w:rPr>
        <w:t>от «    » __________2022 г. №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8A39AB">
        <w:rPr>
          <w:rFonts w:ascii="Liberation Serif" w:hAnsi="Liberation Serif" w:cs="Liberation Serif"/>
          <w:sz w:val="26"/>
          <w:szCs w:val="26"/>
        </w:rPr>
        <w:t>О внесении изменений в постановление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A39AB">
        <w:rPr>
          <w:rFonts w:ascii="Liberation Serif" w:hAnsi="Liberation Serif" w:cs="Liberation Serif"/>
          <w:sz w:val="26"/>
          <w:szCs w:val="26"/>
        </w:rPr>
        <w:t>Администрации Половинского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A39AB">
        <w:rPr>
          <w:rFonts w:ascii="Liberation Serif" w:hAnsi="Liberation Serif" w:cs="Liberation Serif"/>
          <w:sz w:val="26"/>
          <w:szCs w:val="26"/>
        </w:rPr>
        <w:t>муниципального округа Курганской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A39AB">
        <w:rPr>
          <w:rFonts w:ascii="Liberation Serif" w:hAnsi="Liberation Serif" w:cs="Liberation Serif"/>
          <w:sz w:val="26"/>
          <w:szCs w:val="26"/>
        </w:rPr>
        <w:t>области от 26.01.2023 года № 39 «Об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A39AB">
        <w:rPr>
          <w:rFonts w:ascii="Liberation Serif" w:hAnsi="Liberation Serif" w:cs="Liberation Serif"/>
          <w:sz w:val="26"/>
          <w:szCs w:val="26"/>
        </w:rPr>
        <w:t>утверждении перечня муниципальных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A39AB">
        <w:rPr>
          <w:rFonts w:ascii="Liberation Serif" w:hAnsi="Liberation Serif" w:cs="Liberation Serif"/>
          <w:sz w:val="26"/>
          <w:szCs w:val="26"/>
        </w:rPr>
        <w:t>услуг предоставляемых органами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A39AB">
        <w:rPr>
          <w:rFonts w:ascii="Liberation Serif" w:hAnsi="Liberation Serif" w:cs="Liberation Serif"/>
          <w:sz w:val="26"/>
          <w:szCs w:val="26"/>
        </w:rPr>
        <w:t>местного самоуправления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A39AB">
        <w:rPr>
          <w:rFonts w:ascii="Liberation Serif" w:hAnsi="Liberation Serif" w:cs="Liberation Serif"/>
          <w:sz w:val="26"/>
          <w:szCs w:val="26"/>
        </w:rPr>
        <w:t>Половинского муниципального</w:t>
      </w:r>
    </w:p>
    <w:p w:rsidR="00CC4FC0" w:rsidRPr="008A39AB" w:rsidRDefault="00CC4FC0" w:rsidP="008A39AB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8A39AB">
        <w:rPr>
          <w:rFonts w:ascii="Liberation Serif" w:hAnsi="Liberation Serif" w:cs="Liberation Serif"/>
          <w:sz w:val="26"/>
          <w:szCs w:val="26"/>
        </w:rPr>
        <w:t>округа Курганской области»</w:t>
      </w:r>
    </w:p>
    <w:p w:rsidR="00CC4FC0" w:rsidRDefault="00CC4FC0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Default="00CC4FC0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Default="00CC4FC0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Pr="0049017F" w:rsidRDefault="00CC4FC0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Pr="00814C7E" w:rsidRDefault="00CC4FC0" w:rsidP="005E3FD7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14C7E">
        <w:rPr>
          <w:rFonts w:ascii="Liberation Serif" w:hAnsi="Liberation Serif" w:cs="Liberation Serif"/>
          <w:b/>
          <w:sz w:val="26"/>
          <w:szCs w:val="26"/>
        </w:rPr>
        <w:t>Проект постановления подготовил:</w:t>
      </w:r>
    </w:p>
    <w:p w:rsidR="00CC4FC0" w:rsidRPr="00814C7E" w:rsidRDefault="00CC4FC0" w:rsidP="005E3FD7">
      <w:pPr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CC4FC0" w:rsidRPr="00814C7E" w:rsidRDefault="00CC4FC0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Руководитель отдела по делам ГО и ЧС</w:t>
      </w:r>
    </w:p>
    <w:p w:rsidR="00CC4FC0" w:rsidRPr="00814C7E" w:rsidRDefault="00CC4FC0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мобилизационной подготовки Администрации </w:t>
      </w:r>
    </w:p>
    <w:p w:rsidR="00CC4FC0" w:rsidRPr="00814C7E" w:rsidRDefault="00CC4FC0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Половинского муниципального округа </w:t>
      </w:r>
    </w:p>
    <w:p w:rsidR="00CC4FC0" w:rsidRPr="00814C7E" w:rsidRDefault="00CC4FC0" w:rsidP="005E3FD7">
      <w:pPr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Курганской области  </w:t>
      </w:r>
      <w:r w:rsidRPr="00814C7E">
        <w:rPr>
          <w:rFonts w:ascii="Liberation Serif" w:hAnsi="Liberation Serif" w:cs="Liberation Serif"/>
          <w:b/>
          <w:sz w:val="26"/>
          <w:szCs w:val="26"/>
        </w:rPr>
        <w:t xml:space="preserve">                                                                              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>И.И. Гурьев</w:t>
      </w:r>
    </w:p>
    <w:p w:rsidR="00CC4FC0" w:rsidRPr="00814C7E" w:rsidRDefault="00CC4FC0" w:rsidP="005E3FD7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E3FD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Pr="00814C7E" w:rsidRDefault="00CC4FC0" w:rsidP="005E3FD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Default="00CC4FC0" w:rsidP="005E3FD7">
      <w:pPr>
        <w:jc w:val="both"/>
        <w:outlineLvl w:val="0"/>
        <w:rPr>
          <w:rFonts w:ascii="Liberation Serif" w:hAnsi="Liberation Serif" w:cs="Liberation Serif"/>
          <w:b/>
          <w:sz w:val="26"/>
          <w:szCs w:val="26"/>
        </w:rPr>
      </w:pPr>
      <w:r w:rsidRPr="00814C7E">
        <w:rPr>
          <w:rFonts w:ascii="Liberation Serif" w:hAnsi="Liberation Serif" w:cs="Liberation Serif"/>
          <w:b/>
          <w:sz w:val="26"/>
          <w:szCs w:val="26"/>
        </w:rPr>
        <w:t>Согласовано:</w:t>
      </w:r>
    </w:p>
    <w:p w:rsidR="00CC4FC0" w:rsidRPr="00814C7E" w:rsidRDefault="00CC4FC0" w:rsidP="005E3FD7">
      <w:pPr>
        <w:jc w:val="both"/>
        <w:outlineLvl w:val="0"/>
        <w:rPr>
          <w:rFonts w:ascii="Liberation Serif" w:hAnsi="Liberation Serif" w:cs="Liberation Serif"/>
          <w:b/>
          <w:sz w:val="26"/>
          <w:szCs w:val="26"/>
        </w:rPr>
      </w:pPr>
    </w:p>
    <w:p w:rsidR="00CC4FC0" w:rsidRPr="00814C7E" w:rsidRDefault="00CC4FC0" w:rsidP="005E3FD7">
      <w:pPr>
        <w:jc w:val="both"/>
        <w:outlineLvl w:val="0"/>
        <w:rPr>
          <w:rFonts w:ascii="Liberation Serif" w:hAnsi="Liberation Serif" w:cs="Liberation Serif"/>
          <w:b/>
          <w:sz w:val="26"/>
          <w:szCs w:val="26"/>
        </w:rPr>
      </w:pPr>
    </w:p>
    <w:p w:rsidR="00CC4FC0" w:rsidRPr="00814C7E" w:rsidRDefault="00CC4FC0" w:rsidP="005E3FD7">
      <w:pPr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bCs/>
          <w:sz w:val="26"/>
          <w:szCs w:val="26"/>
        </w:rPr>
        <w:t>Первый заместитель Главы</w:t>
      </w:r>
      <w:r w:rsidRPr="00814C7E">
        <w:rPr>
          <w:rFonts w:ascii="Liberation Serif" w:hAnsi="Liberation Serif" w:cs="Liberation Serif"/>
          <w:b/>
          <w:sz w:val="26"/>
          <w:szCs w:val="26"/>
        </w:rPr>
        <w:t xml:space="preserve">  </w:t>
      </w:r>
      <w:r w:rsidRPr="00814C7E">
        <w:rPr>
          <w:rFonts w:ascii="Liberation Serif" w:hAnsi="Liberation Serif" w:cs="Liberation Serif"/>
          <w:sz w:val="26"/>
          <w:szCs w:val="26"/>
        </w:rPr>
        <w:t xml:space="preserve">Половинского </w:t>
      </w:r>
    </w:p>
    <w:p w:rsidR="00CC4FC0" w:rsidRPr="00814C7E" w:rsidRDefault="00CC4FC0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                                       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>А.В. Вохмин</w:t>
      </w:r>
    </w:p>
    <w:p w:rsidR="00CC4FC0" w:rsidRPr="00814C7E" w:rsidRDefault="00CC4FC0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Pr="00814C7E" w:rsidRDefault="00CC4FC0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</w:p>
    <w:p w:rsidR="00CC4FC0" w:rsidRDefault="00CC4FC0" w:rsidP="005E3FD7">
      <w:pPr>
        <w:rPr>
          <w:rFonts w:ascii="Liberation Serif" w:hAnsi="Liberation Serif" w:cs="Liberation Serif"/>
          <w:b/>
          <w:sz w:val="26"/>
          <w:szCs w:val="26"/>
        </w:rPr>
      </w:pPr>
    </w:p>
    <w:p w:rsidR="00CC4FC0" w:rsidRPr="00814C7E" w:rsidRDefault="00CC4FC0" w:rsidP="005E3FD7">
      <w:pPr>
        <w:rPr>
          <w:rFonts w:ascii="Liberation Serif" w:hAnsi="Liberation Serif" w:cs="Liberation Serif"/>
          <w:b/>
          <w:sz w:val="26"/>
          <w:szCs w:val="26"/>
        </w:rPr>
      </w:pPr>
    </w:p>
    <w:p w:rsidR="00CC4FC0" w:rsidRPr="00814C7E" w:rsidRDefault="00CC4FC0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Главный юрисконсульт отдела правовой</w:t>
      </w:r>
    </w:p>
    <w:p w:rsidR="00CC4FC0" w:rsidRPr="00814C7E" w:rsidRDefault="00CC4FC0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и организационно– контрольной работы</w:t>
      </w:r>
    </w:p>
    <w:p w:rsidR="00CC4FC0" w:rsidRPr="00814C7E" w:rsidRDefault="00CC4FC0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отдела Администрации Половинского </w:t>
      </w:r>
    </w:p>
    <w:p w:rsidR="00CC4FC0" w:rsidRPr="00814C7E" w:rsidRDefault="00CC4FC0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                                     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>Е.А. Коханова</w:t>
      </w:r>
      <w:r w:rsidRPr="00814C7E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C4FC0" w:rsidRPr="00814C7E" w:rsidRDefault="00CC4FC0" w:rsidP="005E3FD7">
      <w:pPr>
        <w:tabs>
          <w:tab w:val="left" w:pos="456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C4FC0" w:rsidRDefault="00CC4FC0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Default="00CC4FC0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CC4FC0" w:rsidRPr="0049017F" w:rsidRDefault="00CC4FC0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C4FC0" w:rsidRPr="0049017F" w:rsidRDefault="00CC4FC0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CC4FC0" w:rsidRPr="0049017F" w:rsidSect="0009009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C0" w:rsidRDefault="00CC4FC0" w:rsidP="001517B5">
      <w:r>
        <w:separator/>
      </w:r>
    </w:p>
  </w:endnote>
  <w:endnote w:type="continuationSeparator" w:id="1">
    <w:p w:rsidR="00CC4FC0" w:rsidRDefault="00CC4FC0" w:rsidP="0015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C0" w:rsidRPr="005843B6" w:rsidRDefault="00CC4FC0">
    <w:pPr>
      <w:pStyle w:val="Footer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C0" w:rsidRDefault="00CC4FC0" w:rsidP="001517B5">
      <w:r>
        <w:separator/>
      </w:r>
    </w:p>
  </w:footnote>
  <w:footnote w:type="continuationSeparator" w:id="1">
    <w:p w:rsidR="00CC4FC0" w:rsidRDefault="00CC4FC0" w:rsidP="00151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0000027"/>
    <w:multiLevelType w:val="multilevel"/>
    <w:tmpl w:val="0000002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3">
    <w:nsid w:val="0D1F0C6D"/>
    <w:multiLevelType w:val="hybridMultilevel"/>
    <w:tmpl w:val="8E8CFAA4"/>
    <w:lvl w:ilvl="0" w:tplc="49941AAC">
      <w:start w:val="1"/>
      <w:numFmt w:val="decimal"/>
      <w:lvlText w:val="%1."/>
      <w:lvlJc w:val="left"/>
      <w:pPr>
        <w:ind w:left="2089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E2B4897"/>
    <w:multiLevelType w:val="multilevel"/>
    <w:tmpl w:val="198EB6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CF9"/>
    <w:rsid w:val="00013A97"/>
    <w:rsid w:val="000329E9"/>
    <w:rsid w:val="000411DD"/>
    <w:rsid w:val="00051059"/>
    <w:rsid w:val="0005529A"/>
    <w:rsid w:val="00066A20"/>
    <w:rsid w:val="000678D2"/>
    <w:rsid w:val="00083482"/>
    <w:rsid w:val="00084D93"/>
    <w:rsid w:val="0008623B"/>
    <w:rsid w:val="0009009E"/>
    <w:rsid w:val="000960F1"/>
    <w:rsid w:val="000C3EEF"/>
    <w:rsid w:val="000D24CE"/>
    <w:rsid w:val="000D7C18"/>
    <w:rsid w:val="000E0F3B"/>
    <w:rsid w:val="000E2D7F"/>
    <w:rsid w:val="000F3109"/>
    <w:rsid w:val="001062EB"/>
    <w:rsid w:val="001169A7"/>
    <w:rsid w:val="001227BE"/>
    <w:rsid w:val="00140A31"/>
    <w:rsid w:val="00143D1F"/>
    <w:rsid w:val="001517B5"/>
    <w:rsid w:val="00172828"/>
    <w:rsid w:val="001855DC"/>
    <w:rsid w:val="00193740"/>
    <w:rsid w:val="001B373A"/>
    <w:rsid w:val="001C12EB"/>
    <w:rsid w:val="001F4EB9"/>
    <w:rsid w:val="00223078"/>
    <w:rsid w:val="002235F6"/>
    <w:rsid w:val="0022794E"/>
    <w:rsid w:val="002578C2"/>
    <w:rsid w:val="002809CC"/>
    <w:rsid w:val="00285C14"/>
    <w:rsid w:val="002A235C"/>
    <w:rsid w:val="00305CD9"/>
    <w:rsid w:val="00313D95"/>
    <w:rsid w:val="0032398D"/>
    <w:rsid w:val="00324C58"/>
    <w:rsid w:val="003258C4"/>
    <w:rsid w:val="00326732"/>
    <w:rsid w:val="00334A0A"/>
    <w:rsid w:val="00343639"/>
    <w:rsid w:val="0034486C"/>
    <w:rsid w:val="00346A2E"/>
    <w:rsid w:val="00351B67"/>
    <w:rsid w:val="00357905"/>
    <w:rsid w:val="00365D7C"/>
    <w:rsid w:val="00374B6C"/>
    <w:rsid w:val="0038446A"/>
    <w:rsid w:val="0038605B"/>
    <w:rsid w:val="003A6673"/>
    <w:rsid w:val="003C72AD"/>
    <w:rsid w:val="003C78FC"/>
    <w:rsid w:val="003C7BD8"/>
    <w:rsid w:val="00425AD2"/>
    <w:rsid w:val="0044337A"/>
    <w:rsid w:val="00450706"/>
    <w:rsid w:val="004523D5"/>
    <w:rsid w:val="00474951"/>
    <w:rsid w:val="0047795B"/>
    <w:rsid w:val="00483712"/>
    <w:rsid w:val="0049017F"/>
    <w:rsid w:val="00496B9A"/>
    <w:rsid w:val="004C05E7"/>
    <w:rsid w:val="005078C4"/>
    <w:rsid w:val="00510B4D"/>
    <w:rsid w:val="00517C73"/>
    <w:rsid w:val="00527F33"/>
    <w:rsid w:val="0053555B"/>
    <w:rsid w:val="00541A0B"/>
    <w:rsid w:val="005427FE"/>
    <w:rsid w:val="00580E83"/>
    <w:rsid w:val="005843B6"/>
    <w:rsid w:val="00593A6F"/>
    <w:rsid w:val="005B5393"/>
    <w:rsid w:val="005D208F"/>
    <w:rsid w:val="005D5B2E"/>
    <w:rsid w:val="005D7F63"/>
    <w:rsid w:val="005E3FD7"/>
    <w:rsid w:val="005F226D"/>
    <w:rsid w:val="005F500A"/>
    <w:rsid w:val="005F517D"/>
    <w:rsid w:val="00603CF2"/>
    <w:rsid w:val="00606E50"/>
    <w:rsid w:val="00631E15"/>
    <w:rsid w:val="00642B3C"/>
    <w:rsid w:val="0069073D"/>
    <w:rsid w:val="006941AF"/>
    <w:rsid w:val="00697983"/>
    <w:rsid w:val="006B0A73"/>
    <w:rsid w:val="006B5BB8"/>
    <w:rsid w:val="006D51E2"/>
    <w:rsid w:val="006E6D31"/>
    <w:rsid w:val="007336E5"/>
    <w:rsid w:val="00737626"/>
    <w:rsid w:val="00743D52"/>
    <w:rsid w:val="00746E7B"/>
    <w:rsid w:val="00755706"/>
    <w:rsid w:val="007606CF"/>
    <w:rsid w:val="00762D37"/>
    <w:rsid w:val="007630FC"/>
    <w:rsid w:val="00764A4C"/>
    <w:rsid w:val="007709C6"/>
    <w:rsid w:val="007778B6"/>
    <w:rsid w:val="007832AA"/>
    <w:rsid w:val="007873C1"/>
    <w:rsid w:val="007A5EE4"/>
    <w:rsid w:val="007A6283"/>
    <w:rsid w:val="007D520A"/>
    <w:rsid w:val="007D69D5"/>
    <w:rsid w:val="007E00A8"/>
    <w:rsid w:val="00804D5C"/>
    <w:rsid w:val="00807445"/>
    <w:rsid w:val="00814C7E"/>
    <w:rsid w:val="00820CD5"/>
    <w:rsid w:val="00827EC6"/>
    <w:rsid w:val="0084378F"/>
    <w:rsid w:val="008466E6"/>
    <w:rsid w:val="00862F2D"/>
    <w:rsid w:val="00871466"/>
    <w:rsid w:val="008718E8"/>
    <w:rsid w:val="00874B8C"/>
    <w:rsid w:val="008758C3"/>
    <w:rsid w:val="0089067D"/>
    <w:rsid w:val="008A39AB"/>
    <w:rsid w:val="008A5D93"/>
    <w:rsid w:val="008B037A"/>
    <w:rsid w:val="00911272"/>
    <w:rsid w:val="00921681"/>
    <w:rsid w:val="00930434"/>
    <w:rsid w:val="009328DF"/>
    <w:rsid w:val="00945512"/>
    <w:rsid w:val="00950FB4"/>
    <w:rsid w:val="00952388"/>
    <w:rsid w:val="00954220"/>
    <w:rsid w:val="00955CA9"/>
    <w:rsid w:val="00973131"/>
    <w:rsid w:val="009869AD"/>
    <w:rsid w:val="00991439"/>
    <w:rsid w:val="009947B8"/>
    <w:rsid w:val="00996094"/>
    <w:rsid w:val="009D445C"/>
    <w:rsid w:val="00A142CB"/>
    <w:rsid w:val="00A15420"/>
    <w:rsid w:val="00A15621"/>
    <w:rsid w:val="00A2105C"/>
    <w:rsid w:val="00A23E49"/>
    <w:rsid w:val="00A24D9D"/>
    <w:rsid w:val="00A265A0"/>
    <w:rsid w:val="00A34DEB"/>
    <w:rsid w:val="00A371C0"/>
    <w:rsid w:val="00A72621"/>
    <w:rsid w:val="00A80429"/>
    <w:rsid w:val="00A92B52"/>
    <w:rsid w:val="00A96D31"/>
    <w:rsid w:val="00AA5316"/>
    <w:rsid w:val="00AB0996"/>
    <w:rsid w:val="00AB158D"/>
    <w:rsid w:val="00AC56FC"/>
    <w:rsid w:val="00AD0126"/>
    <w:rsid w:val="00AE7D73"/>
    <w:rsid w:val="00AF428A"/>
    <w:rsid w:val="00B01CF7"/>
    <w:rsid w:val="00B01DCC"/>
    <w:rsid w:val="00B067FF"/>
    <w:rsid w:val="00B22B18"/>
    <w:rsid w:val="00B56C29"/>
    <w:rsid w:val="00BA12D7"/>
    <w:rsid w:val="00BA3403"/>
    <w:rsid w:val="00BB180F"/>
    <w:rsid w:val="00BB2050"/>
    <w:rsid w:val="00BC6E2D"/>
    <w:rsid w:val="00BD67E7"/>
    <w:rsid w:val="00C01C28"/>
    <w:rsid w:val="00C04477"/>
    <w:rsid w:val="00C05321"/>
    <w:rsid w:val="00C15A7C"/>
    <w:rsid w:val="00C33E7D"/>
    <w:rsid w:val="00C42E55"/>
    <w:rsid w:val="00C64A54"/>
    <w:rsid w:val="00C67727"/>
    <w:rsid w:val="00C7438C"/>
    <w:rsid w:val="00C76059"/>
    <w:rsid w:val="00C9738D"/>
    <w:rsid w:val="00CB57CD"/>
    <w:rsid w:val="00CC1FB9"/>
    <w:rsid w:val="00CC3CF9"/>
    <w:rsid w:val="00CC4FC0"/>
    <w:rsid w:val="00CD32A7"/>
    <w:rsid w:val="00CF4D5C"/>
    <w:rsid w:val="00D01DA3"/>
    <w:rsid w:val="00D04E82"/>
    <w:rsid w:val="00D10D6C"/>
    <w:rsid w:val="00D16AC2"/>
    <w:rsid w:val="00D203AB"/>
    <w:rsid w:val="00D27A59"/>
    <w:rsid w:val="00D93A2E"/>
    <w:rsid w:val="00DB391F"/>
    <w:rsid w:val="00DC4F7D"/>
    <w:rsid w:val="00DC58C9"/>
    <w:rsid w:val="00DD26FE"/>
    <w:rsid w:val="00DD4380"/>
    <w:rsid w:val="00E07DD4"/>
    <w:rsid w:val="00E10B0C"/>
    <w:rsid w:val="00E12B13"/>
    <w:rsid w:val="00E34FFA"/>
    <w:rsid w:val="00E53814"/>
    <w:rsid w:val="00E93F11"/>
    <w:rsid w:val="00EA2123"/>
    <w:rsid w:val="00EA5BD9"/>
    <w:rsid w:val="00EC226C"/>
    <w:rsid w:val="00ED348C"/>
    <w:rsid w:val="00ED49E9"/>
    <w:rsid w:val="00F112E5"/>
    <w:rsid w:val="00F146F4"/>
    <w:rsid w:val="00F4381F"/>
    <w:rsid w:val="00F55207"/>
    <w:rsid w:val="00F55D8D"/>
    <w:rsid w:val="00F73880"/>
    <w:rsid w:val="00F771A9"/>
    <w:rsid w:val="00F875D2"/>
    <w:rsid w:val="00F94218"/>
    <w:rsid w:val="00F9487D"/>
    <w:rsid w:val="00F96AA7"/>
    <w:rsid w:val="00FB692D"/>
    <w:rsid w:val="00FE0379"/>
    <w:rsid w:val="00FE41CE"/>
    <w:rsid w:val="00FF26E8"/>
    <w:rsid w:val="00FF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8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4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348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aaieiaie1">
    <w:name w:val="caaieiaie 1"/>
    <w:basedOn w:val="Normal"/>
    <w:next w:val="Normal"/>
    <w:uiPriority w:val="99"/>
    <w:rsid w:val="00ED348C"/>
    <w:pPr>
      <w:keepNext/>
      <w:jc w:val="center"/>
    </w:pPr>
    <w:rPr>
      <w:b/>
      <w:bCs/>
      <w:sz w:val="24"/>
      <w:szCs w:val="24"/>
    </w:rPr>
  </w:style>
  <w:style w:type="paragraph" w:customStyle="1" w:styleId="caaieiaie2">
    <w:name w:val="caaieiaie 2"/>
    <w:basedOn w:val="Normal"/>
    <w:next w:val="Normal"/>
    <w:uiPriority w:val="99"/>
    <w:rsid w:val="00ED348C"/>
    <w:pPr>
      <w:keepNext/>
      <w:jc w:val="center"/>
    </w:pPr>
    <w:rPr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ED3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48C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ED34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D348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">
    <w:name w:val="Название объекта1"/>
    <w:basedOn w:val="Normal"/>
    <w:uiPriority w:val="99"/>
    <w:rsid w:val="00ED348C"/>
    <w:pPr>
      <w:suppressAutoHyphens/>
      <w:ind w:firstLine="680"/>
      <w:jc w:val="center"/>
    </w:pPr>
    <w:rPr>
      <w:b/>
      <w:bCs/>
      <w:sz w:val="28"/>
      <w:szCs w:val="28"/>
      <w:lang w:eastAsia="ar-SA"/>
    </w:rPr>
  </w:style>
  <w:style w:type="paragraph" w:customStyle="1" w:styleId="a">
    <w:name w:val="Знак Знак Знак Знак"/>
    <w:basedOn w:val="Normal"/>
    <w:uiPriority w:val="99"/>
    <w:rsid w:val="00326732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746E7B"/>
    <w:pPr>
      <w:tabs>
        <w:tab w:val="center" w:pos="4677"/>
        <w:tab w:val="right" w:pos="9355"/>
      </w:tabs>
      <w:jc w:val="right"/>
    </w:pPr>
    <w:rPr>
      <w:rFonts w:eastAsia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2E5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46E7B"/>
    <w:rPr>
      <w:rFonts w:cs="Times New Roman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203AB"/>
    <w:rPr>
      <w:rFonts w:cs="Times New Roman"/>
      <w:b/>
      <w:bCs/>
      <w:sz w:val="22"/>
      <w:szCs w:val="22"/>
      <w:lang w:bidi="ar-SA"/>
    </w:rPr>
  </w:style>
  <w:style w:type="paragraph" w:customStyle="1" w:styleId="60">
    <w:name w:val="Основной текст (6)"/>
    <w:basedOn w:val="Normal"/>
    <w:link w:val="6"/>
    <w:uiPriority w:val="99"/>
    <w:rsid w:val="00D203AB"/>
    <w:pPr>
      <w:widowControl w:val="0"/>
      <w:shd w:val="clear" w:color="auto" w:fill="FFFFFF"/>
      <w:spacing w:before="420" w:after="420" w:line="257" w:lineRule="exact"/>
      <w:jc w:val="center"/>
    </w:pPr>
    <w:rPr>
      <w:rFonts w:eastAsia="Calibri"/>
      <w:b/>
      <w:bCs/>
      <w:noProof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203AB"/>
    <w:rPr>
      <w:rFonts w:cs="Times New Roman"/>
      <w:sz w:val="22"/>
      <w:szCs w:val="22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D203AB"/>
    <w:pPr>
      <w:widowControl w:val="0"/>
      <w:shd w:val="clear" w:color="auto" w:fill="FFFFFF"/>
      <w:spacing w:after="420" w:line="248" w:lineRule="exact"/>
      <w:ind w:hanging="340"/>
      <w:jc w:val="both"/>
    </w:pPr>
    <w:rPr>
      <w:rFonts w:eastAsia="Calibri"/>
      <w:noProof/>
      <w:sz w:val="22"/>
      <w:szCs w:val="22"/>
    </w:rPr>
  </w:style>
  <w:style w:type="character" w:customStyle="1" w:styleId="2Exact">
    <w:name w:val="Основной текст (2) Exact"/>
    <w:basedOn w:val="DefaultParagraphFont"/>
    <w:uiPriority w:val="99"/>
    <w:rsid w:val="00D203AB"/>
    <w:rPr>
      <w:rFonts w:ascii="Times New Roman" w:hAnsi="Times New Roman" w:cs="Times New Roman"/>
      <w:u w:val="none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D203AB"/>
    <w:rPr>
      <w:rFonts w:ascii="Palatino Linotype" w:hAnsi="Palatino Linotype" w:cs="Times New Roman"/>
      <w:sz w:val="19"/>
      <w:szCs w:val="19"/>
      <w:lang w:bidi="ar-SA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203AB"/>
    <w:rPr>
      <w:rFonts w:cs="Times New Roman"/>
      <w:lang w:bidi="ar-SA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203AB"/>
    <w:rPr>
      <w:rFonts w:cs="Times New Roman"/>
      <w:b/>
      <w:bCs/>
      <w:sz w:val="28"/>
      <w:szCs w:val="28"/>
      <w:lang w:bidi="ar-SA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D203AB"/>
    <w:rPr>
      <w:rFonts w:cs="Times New Roman"/>
      <w:b/>
      <w:bCs/>
      <w:sz w:val="28"/>
      <w:szCs w:val="28"/>
      <w:lang w:bidi="ar-SA"/>
    </w:rPr>
  </w:style>
  <w:style w:type="character" w:customStyle="1" w:styleId="23">
    <w:name w:val="Основной текст (2)3"/>
    <w:basedOn w:val="2"/>
    <w:uiPriority w:val="99"/>
    <w:rsid w:val="00D203AB"/>
    <w:rPr>
      <w:u w:val="single"/>
    </w:rPr>
  </w:style>
  <w:style w:type="character" w:customStyle="1" w:styleId="14Exact">
    <w:name w:val="Основной текст (14) Exact"/>
    <w:basedOn w:val="DefaultParagraphFont"/>
    <w:uiPriority w:val="99"/>
    <w:rsid w:val="00D203AB"/>
    <w:rPr>
      <w:rFonts w:ascii="Times New Roman" w:hAnsi="Times New Roman" w:cs="Times New Roman"/>
      <w:sz w:val="16"/>
      <w:szCs w:val="16"/>
      <w:u w:val="none"/>
    </w:rPr>
  </w:style>
  <w:style w:type="character" w:customStyle="1" w:styleId="15Exact">
    <w:name w:val="Основной текст (15) Exact"/>
    <w:basedOn w:val="DefaultParagraphFont"/>
    <w:uiPriority w:val="99"/>
    <w:rsid w:val="00D203AB"/>
    <w:rPr>
      <w:rFonts w:ascii="Times New Roman" w:hAnsi="Times New Roman" w:cs="Times New Roman"/>
      <w:b/>
      <w:bCs/>
      <w:u w:val="none"/>
    </w:rPr>
  </w:style>
  <w:style w:type="character" w:customStyle="1" w:styleId="Exact">
    <w:name w:val="Подпись к таблице Exact"/>
    <w:basedOn w:val="DefaultParagraphFont"/>
    <w:link w:val="a0"/>
    <w:uiPriority w:val="99"/>
    <w:locked/>
    <w:rsid w:val="00D203AB"/>
    <w:rPr>
      <w:rFonts w:cs="Times New Roman"/>
      <w:lang w:bidi="ar-SA"/>
    </w:rPr>
  </w:style>
  <w:style w:type="character" w:customStyle="1" w:styleId="Exact1">
    <w:name w:val="Подпись к таблице Exact1"/>
    <w:basedOn w:val="Exact"/>
    <w:uiPriority w:val="99"/>
    <w:rsid w:val="00D203AB"/>
  </w:style>
  <w:style w:type="character" w:customStyle="1" w:styleId="22">
    <w:name w:val="Основной текст (2)2"/>
    <w:basedOn w:val="2"/>
    <w:uiPriority w:val="99"/>
    <w:rsid w:val="00D203AB"/>
  </w:style>
  <w:style w:type="character" w:customStyle="1" w:styleId="2Exact1">
    <w:name w:val="Основной текст (2) Exact1"/>
    <w:basedOn w:val="2"/>
    <w:uiPriority w:val="99"/>
    <w:rsid w:val="00D203AB"/>
  </w:style>
  <w:style w:type="character" w:customStyle="1" w:styleId="16Exact1">
    <w:name w:val="Основной текст (16) Exact1"/>
    <w:basedOn w:val="16"/>
    <w:uiPriority w:val="99"/>
    <w:rsid w:val="00D203AB"/>
    <w:rPr>
      <w:color w:val="000000"/>
      <w:spacing w:val="0"/>
      <w:w w:val="100"/>
      <w:position w:val="0"/>
    </w:rPr>
  </w:style>
  <w:style w:type="character" w:customStyle="1" w:styleId="29pt">
    <w:name w:val="Основной текст (2) + 9 pt"/>
    <w:aliases w:val="Полужирный Exact"/>
    <w:basedOn w:val="2"/>
    <w:uiPriority w:val="99"/>
    <w:rsid w:val="00D203AB"/>
    <w:rPr>
      <w:b/>
      <w:bCs/>
      <w:sz w:val="18"/>
      <w:szCs w:val="18"/>
    </w:rPr>
  </w:style>
  <w:style w:type="character" w:customStyle="1" w:styleId="15Exact1">
    <w:name w:val="Основной текст (15) Exact1"/>
    <w:basedOn w:val="15"/>
    <w:uiPriority w:val="99"/>
    <w:rsid w:val="00D203AB"/>
    <w:rPr>
      <w:color w:val="000000"/>
      <w:spacing w:val="0"/>
      <w:w w:val="100"/>
      <w:position w:val="0"/>
      <w:sz w:val="24"/>
      <w:szCs w:val="24"/>
    </w:rPr>
  </w:style>
  <w:style w:type="character" w:customStyle="1" w:styleId="16">
    <w:name w:val="Основной текст (16)_"/>
    <w:basedOn w:val="DefaultParagraphFont"/>
    <w:link w:val="161"/>
    <w:uiPriority w:val="99"/>
    <w:locked/>
    <w:rsid w:val="00D203AB"/>
    <w:rPr>
      <w:rFonts w:cs="Times New Roman"/>
      <w:b/>
      <w:bCs/>
      <w:sz w:val="18"/>
      <w:szCs w:val="18"/>
      <w:lang w:bidi="ar-SA"/>
    </w:rPr>
  </w:style>
  <w:style w:type="character" w:customStyle="1" w:styleId="160">
    <w:name w:val="Основной текст (16)"/>
    <w:basedOn w:val="16"/>
    <w:uiPriority w:val="99"/>
    <w:rsid w:val="00D203AB"/>
  </w:style>
  <w:style w:type="character" w:customStyle="1" w:styleId="14">
    <w:name w:val="Основной текст (14)_"/>
    <w:basedOn w:val="DefaultParagraphFont"/>
    <w:link w:val="140"/>
    <w:uiPriority w:val="99"/>
    <w:locked/>
    <w:rsid w:val="00D203AB"/>
    <w:rPr>
      <w:rFonts w:cs="Times New Roman"/>
      <w:sz w:val="16"/>
      <w:szCs w:val="16"/>
      <w:lang w:bidi="ar-SA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D203AB"/>
    <w:rPr>
      <w:rFonts w:cs="Times New Roman"/>
      <w:b/>
      <w:bCs/>
      <w:lang w:bidi="ar-SA"/>
    </w:rPr>
  </w:style>
  <w:style w:type="character" w:customStyle="1" w:styleId="20">
    <w:name w:val="Подпись к таблице (2)_"/>
    <w:basedOn w:val="DefaultParagraphFont"/>
    <w:link w:val="210"/>
    <w:uiPriority w:val="99"/>
    <w:locked/>
    <w:rsid w:val="00D203AB"/>
    <w:rPr>
      <w:rFonts w:cs="Times New Roman"/>
      <w:b/>
      <w:bCs/>
      <w:sz w:val="18"/>
      <w:szCs w:val="18"/>
      <w:lang w:bidi="ar-SA"/>
    </w:rPr>
  </w:style>
  <w:style w:type="character" w:customStyle="1" w:styleId="24">
    <w:name w:val="Подпись к таблице (2)"/>
    <w:basedOn w:val="20"/>
    <w:uiPriority w:val="99"/>
    <w:rsid w:val="00D203AB"/>
  </w:style>
  <w:style w:type="character" w:customStyle="1" w:styleId="29pt1">
    <w:name w:val="Основной текст (2) + 9 pt1"/>
    <w:aliases w:val="Полужирный"/>
    <w:basedOn w:val="2"/>
    <w:uiPriority w:val="99"/>
    <w:rsid w:val="00D203AB"/>
    <w:rPr>
      <w:b/>
      <w:bCs/>
      <w:sz w:val="18"/>
      <w:szCs w:val="18"/>
    </w:rPr>
  </w:style>
  <w:style w:type="character" w:customStyle="1" w:styleId="220">
    <w:name w:val="Заголовок №2 (2)_"/>
    <w:basedOn w:val="DefaultParagraphFont"/>
    <w:link w:val="221"/>
    <w:uiPriority w:val="99"/>
    <w:locked/>
    <w:rsid w:val="00D203AB"/>
    <w:rPr>
      <w:rFonts w:ascii="Arial" w:hAnsi="Arial" w:cs="Times New Roman"/>
      <w:sz w:val="21"/>
      <w:szCs w:val="21"/>
      <w:lang w:bidi="ar-SA"/>
    </w:rPr>
  </w:style>
  <w:style w:type="character" w:customStyle="1" w:styleId="17">
    <w:name w:val="Основной текст (17)_"/>
    <w:basedOn w:val="DefaultParagraphFont"/>
    <w:link w:val="170"/>
    <w:uiPriority w:val="99"/>
    <w:locked/>
    <w:rsid w:val="00D203AB"/>
    <w:rPr>
      <w:rFonts w:ascii="Arial" w:hAnsi="Arial" w:cs="Times New Roman"/>
      <w:sz w:val="21"/>
      <w:szCs w:val="21"/>
      <w:lang w:bidi="ar-SA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203AB"/>
    <w:rPr>
      <w:rFonts w:cs="Times New Roman"/>
      <w:lang w:bidi="ar-SA"/>
    </w:rPr>
  </w:style>
  <w:style w:type="character" w:customStyle="1" w:styleId="18Exact">
    <w:name w:val="Основной текст (18) Exact"/>
    <w:basedOn w:val="DefaultParagraphFont"/>
    <w:uiPriority w:val="99"/>
    <w:rsid w:val="00D203AB"/>
    <w:rPr>
      <w:rFonts w:ascii="Courier New" w:hAnsi="Courier New" w:cs="Courier New"/>
      <w:sz w:val="22"/>
      <w:szCs w:val="22"/>
      <w:u w:val="none"/>
    </w:rPr>
  </w:style>
  <w:style w:type="character" w:customStyle="1" w:styleId="19Exact">
    <w:name w:val="Основной текст (19) Exact"/>
    <w:basedOn w:val="DefaultParagraphFont"/>
    <w:link w:val="19"/>
    <w:uiPriority w:val="99"/>
    <w:locked/>
    <w:rsid w:val="00D203AB"/>
    <w:rPr>
      <w:rFonts w:cs="Times New Roman"/>
      <w:i/>
      <w:iCs/>
      <w:lang w:bidi="ar-SA"/>
    </w:rPr>
  </w:style>
  <w:style w:type="character" w:customStyle="1" w:styleId="19Exact1">
    <w:name w:val="Основной текст (19) Exact1"/>
    <w:basedOn w:val="19Exact"/>
    <w:uiPriority w:val="99"/>
    <w:rsid w:val="00D203AB"/>
  </w:style>
  <w:style w:type="character" w:customStyle="1" w:styleId="20Exact">
    <w:name w:val="Основной текст (20) Exact"/>
    <w:basedOn w:val="DefaultParagraphFont"/>
    <w:link w:val="200"/>
    <w:uiPriority w:val="99"/>
    <w:locked/>
    <w:rsid w:val="00D203AB"/>
    <w:rPr>
      <w:rFonts w:ascii="Courier New" w:hAnsi="Courier New" w:cs="Times New Roman"/>
      <w:b/>
      <w:bCs/>
      <w:w w:val="33"/>
      <w:sz w:val="62"/>
      <w:szCs w:val="62"/>
      <w:lang w:bidi="ar-SA"/>
    </w:rPr>
  </w:style>
  <w:style w:type="character" w:customStyle="1" w:styleId="20Exact1">
    <w:name w:val="Основной текст (20) Exact1"/>
    <w:basedOn w:val="20Exact"/>
    <w:uiPriority w:val="99"/>
    <w:rsid w:val="00D203AB"/>
  </w:style>
  <w:style w:type="character" w:customStyle="1" w:styleId="25">
    <w:name w:val="Заголовок №2_"/>
    <w:basedOn w:val="DefaultParagraphFont"/>
    <w:link w:val="26"/>
    <w:uiPriority w:val="99"/>
    <w:locked/>
    <w:rsid w:val="00D203AB"/>
    <w:rPr>
      <w:rFonts w:cs="Times New Roman"/>
      <w:b/>
      <w:bCs/>
      <w:lang w:bidi="ar-SA"/>
    </w:rPr>
  </w:style>
  <w:style w:type="character" w:customStyle="1" w:styleId="18">
    <w:name w:val="Основной текст (18)_"/>
    <w:basedOn w:val="DefaultParagraphFont"/>
    <w:link w:val="180"/>
    <w:uiPriority w:val="99"/>
    <w:locked/>
    <w:rsid w:val="00D203AB"/>
    <w:rPr>
      <w:rFonts w:ascii="Courier New" w:hAnsi="Courier New" w:cs="Times New Roman"/>
      <w:sz w:val="22"/>
      <w:szCs w:val="22"/>
      <w:lang w:bidi="ar-SA"/>
    </w:rPr>
  </w:style>
  <w:style w:type="character" w:customStyle="1" w:styleId="2Arial">
    <w:name w:val="Основной текст (2) + Arial"/>
    <w:aliases w:val="10,5 pt1"/>
    <w:basedOn w:val="2"/>
    <w:uiPriority w:val="99"/>
    <w:rsid w:val="00D203AB"/>
    <w:rPr>
      <w:rFonts w:ascii="Arial" w:hAnsi="Arial" w:cs="Arial"/>
      <w:sz w:val="21"/>
      <w:szCs w:val="21"/>
    </w:rPr>
  </w:style>
  <w:style w:type="paragraph" w:customStyle="1" w:styleId="21">
    <w:name w:val="Основной текст (2)1"/>
    <w:basedOn w:val="Normal"/>
    <w:link w:val="2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noProof/>
    </w:rPr>
  </w:style>
  <w:style w:type="paragraph" w:customStyle="1" w:styleId="120">
    <w:name w:val="Основной текст (12)"/>
    <w:basedOn w:val="Normal"/>
    <w:link w:val="12"/>
    <w:uiPriority w:val="99"/>
    <w:rsid w:val="00D203AB"/>
    <w:pPr>
      <w:widowControl w:val="0"/>
      <w:shd w:val="clear" w:color="auto" w:fill="FFFFFF"/>
      <w:spacing w:after="360" w:line="240" w:lineRule="atLeast"/>
    </w:pPr>
    <w:rPr>
      <w:rFonts w:ascii="Palatino Linotype" w:eastAsia="Calibri" w:hAnsi="Palatino Linotype"/>
      <w:noProof/>
      <w:sz w:val="19"/>
      <w:szCs w:val="19"/>
    </w:rPr>
  </w:style>
  <w:style w:type="paragraph" w:customStyle="1" w:styleId="11">
    <w:name w:val="Заголовок №1"/>
    <w:basedOn w:val="Normal"/>
    <w:link w:val="10"/>
    <w:uiPriority w:val="99"/>
    <w:rsid w:val="00D203AB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eastAsia="Calibri"/>
      <w:b/>
      <w:bCs/>
      <w:noProof/>
      <w:sz w:val="28"/>
      <w:szCs w:val="28"/>
    </w:rPr>
  </w:style>
  <w:style w:type="paragraph" w:customStyle="1" w:styleId="130">
    <w:name w:val="Основной текст (13)"/>
    <w:basedOn w:val="Normal"/>
    <w:link w:val="13"/>
    <w:uiPriority w:val="99"/>
    <w:rsid w:val="00D203AB"/>
    <w:pPr>
      <w:widowControl w:val="0"/>
      <w:shd w:val="clear" w:color="auto" w:fill="FFFFFF"/>
      <w:spacing w:before="300" w:line="326" w:lineRule="exact"/>
      <w:ind w:firstLine="1060"/>
    </w:pPr>
    <w:rPr>
      <w:rFonts w:eastAsia="Calibri"/>
      <w:b/>
      <w:bCs/>
      <w:noProof/>
      <w:sz w:val="28"/>
      <w:szCs w:val="28"/>
    </w:rPr>
  </w:style>
  <w:style w:type="paragraph" w:customStyle="1" w:styleId="140">
    <w:name w:val="Основной текст (14)"/>
    <w:basedOn w:val="Normal"/>
    <w:link w:val="14"/>
    <w:uiPriority w:val="99"/>
    <w:rsid w:val="00D203AB"/>
    <w:pPr>
      <w:widowControl w:val="0"/>
      <w:shd w:val="clear" w:color="auto" w:fill="FFFFFF"/>
      <w:spacing w:line="202" w:lineRule="exact"/>
    </w:pPr>
    <w:rPr>
      <w:rFonts w:eastAsia="Calibri"/>
      <w:noProof/>
      <w:sz w:val="16"/>
      <w:szCs w:val="16"/>
    </w:rPr>
  </w:style>
  <w:style w:type="paragraph" w:customStyle="1" w:styleId="150">
    <w:name w:val="Основной текст (15)"/>
    <w:basedOn w:val="Normal"/>
    <w:link w:val="15"/>
    <w:uiPriority w:val="99"/>
    <w:rsid w:val="00D203AB"/>
    <w:pPr>
      <w:widowControl w:val="0"/>
      <w:shd w:val="clear" w:color="auto" w:fill="FFFFFF"/>
      <w:spacing w:line="302" w:lineRule="exact"/>
    </w:pPr>
    <w:rPr>
      <w:rFonts w:eastAsia="Calibri"/>
      <w:b/>
      <w:bCs/>
      <w:noProof/>
    </w:rPr>
  </w:style>
  <w:style w:type="paragraph" w:customStyle="1" w:styleId="a0">
    <w:name w:val="Подпись к таблице"/>
    <w:basedOn w:val="Normal"/>
    <w:link w:val="Exact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noProof/>
    </w:rPr>
  </w:style>
  <w:style w:type="paragraph" w:customStyle="1" w:styleId="161">
    <w:name w:val="Основной текст (16)1"/>
    <w:basedOn w:val="Normal"/>
    <w:link w:val="16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18"/>
      <w:szCs w:val="18"/>
    </w:rPr>
  </w:style>
  <w:style w:type="paragraph" w:customStyle="1" w:styleId="210">
    <w:name w:val="Подпись к таблице (2)1"/>
    <w:basedOn w:val="Normal"/>
    <w:link w:val="20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18"/>
      <w:szCs w:val="18"/>
    </w:rPr>
  </w:style>
  <w:style w:type="paragraph" w:customStyle="1" w:styleId="221">
    <w:name w:val="Заголовок №2 (2)"/>
    <w:basedOn w:val="Normal"/>
    <w:link w:val="220"/>
    <w:uiPriority w:val="99"/>
    <w:rsid w:val="00D203AB"/>
    <w:pPr>
      <w:widowControl w:val="0"/>
      <w:shd w:val="clear" w:color="auto" w:fill="FFFFFF"/>
      <w:spacing w:before="60" w:after="420" w:line="240" w:lineRule="atLeast"/>
      <w:jc w:val="both"/>
      <w:outlineLvl w:val="1"/>
    </w:pPr>
    <w:rPr>
      <w:rFonts w:ascii="Arial" w:eastAsia="Calibri" w:hAnsi="Arial"/>
      <w:noProof/>
      <w:sz w:val="21"/>
      <w:szCs w:val="21"/>
    </w:rPr>
  </w:style>
  <w:style w:type="paragraph" w:customStyle="1" w:styleId="170">
    <w:name w:val="Основной текст (17)"/>
    <w:basedOn w:val="Normal"/>
    <w:link w:val="17"/>
    <w:uiPriority w:val="99"/>
    <w:rsid w:val="00D203AB"/>
    <w:pPr>
      <w:widowControl w:val="0"/>
      <w:shd w:val="clear" w:color="auto" w:fill="FFFFFF"/>
      <w:spacing w:before="60" w:after="420" w:line="240" w:lineRule="atLeast"/>
      <w:jc w:val="both"/>
    </w:pPr>
    <w:rPr>
      <w:rFonts w:ascii="Arial" w:eastAsia="Calibri" w:hAnsi="Arial"/>
      <w:noProof/>
      <w:sz w:val="21"/>
      <w:szCs w:val="21"/>
    </w:rPr>
  </w:style>
  <w:style w:type="paragraph" w:customStyle="1" w:styleId="231">
    <w:name w:val="Заголовок №2 (3)"/>
    <w:basedOn w:val="Normal"/>
    <w:link w:val="230"/>
    <w:uiPriority w:val="99"/>
    <w:rsid w:val="00D203AB"/>
    <w:pPr>
      <w:widowControl w:val="0"/>
      <w:shd w:val="clear" w:color="auto" w:fill="FFFFFF"/>
      <w:spacing w:before="900" w:line="240" w:lineRule="atLeast"/>
      <w:jc w:val="center"/>
      <w:outlineLvl w:val="1"/>
    </w:pPr>
    <w:rPr>
      <w:rFonts w:eastAsia="Calibri"/>
      <w:noProof/>
    </w:rPr>
  </w:style>
  <w:style w:type="paragraph" w:customStyle="1" w:styleId="180">
    <w:name w:val="Основной текст (18)"/>
    <w:basedOn w:val="Normal"/>
    <w:link w:val="18"/>
    <w:uiPriority w:val="99"/>
    <w:rsid w:val="00D203AB"/>
    <w:pPr>
      <w:widowControl w:val="0"/>
      <w:shd w:val="clear" w:color="auto" w:fill="FFFFFF"/>
      <w:spacing w:line="250" w:lineRule="exact"/>
      <w:ind w:hanging="600"/>
    </w:pPr>
    <w:rPr>
      <w:rFonts w:ascii="Courier New" w:eastAsia="Calibri" w:hAnsi="Courier New"/>
      <w:noProof/>
      <w:sz w:val="22"/>
      <w:szCs w:val="22"/>
    </w:rPr>
  </w:style>
  <w:style w:type="paragraph" w:customStyle="1" w:styleId="19">
    <w:name w:val="Основной текст (19)"/>
    <w:basedOn w:val="Normal"/>
    <w:link w:val="19Exact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i/>
      <w:iCs/>
      <w:noProof/>
    </w:rPr>
  </w:style>
  <w:style w:type="paragraph" w:customStyle="1" w:styleId="200">
    <w:name w:val="Основной текст (20)"/>
    <w:basedOn w:val="Normal"/>
    <w:link w:val="20Exact"/>
    <w:uiPriority w:val="99"/>
    <w:rsid w:val="00D203AB"/>
    <w:pPr>
      <w:widowControl w:val="0"/>
      <w:shd w:val="clear" w:color="auto" w:fill="FFFFFF"/>
      <w:spacing w:line="240" w:lineRule="atLeast"/>
    </w:pPr>
    <w:rPr>
      <w:rFonts w:ascii="Courier New" w:eastAsia="Calibri" w:hAnsi="Courier New"/>
      <w:b/>
      <w:bCs/>
      <w:noProof/>
      <w:w w:val="33"/>
      <w:sz w:val="62"/>
      <w:szCs w:val="62"/>
    </w:rPr>
  </w:style>
  <w:style w:type="paragraph" w:customStyle="1" w:styleId="26">
    <w:name w:val="Заголовок №2"/>
    <w:basedOn w:val="Normal"/>
    <w:link w:val="25"/>
    <w:uiPriority w:val="99"/>
    <w:rsid w:val="00D203AB"/>
    <w:pPr>
      <w:widowControl w:val="0"/>
      <w:shd w:val="clear" w:color="auto" w:fill="FFFFFF"/>
      <w:spacing w:before="420" w:after="180" w:line="240" w:lineRule="atLeast"/>
      <w:jc w:val="center"/>
      <w:outlineLvl w:val="1"/>
    </w:pPr>
    <w:rPr>
      <w:rFonts w:eastAsia="Calibri"/>
      <w:b/>
      <w:bCs/>
      <w:noProof/>
    </w:rPr>
  </w:style>
  <w:style w:type="paragraph" w:customStyle="1" w:styleId="a1">
    <w:name w:val="Без интервала"/>
    <w:uiPriority w:val="99"/>
    <w:rsid w:val="005E3FD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497</Words>
  <Characters>2836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SURT</dc:creator>
  <cp:keywords/>
  <dc:description/>
  <cp:lastModifiedBy>GOCHS</cp:lastModifiedBy>
  <cp:revision>11</cp:revision>
  <cp:lastPrinted>2022-12-13T08:02:00Z</cp:lastPrinted>
  <dcterms:created xsi:type="dcterms:W3CDTF">2022-04-07T08:47:00Z</dcterms:created>
  <dcterms:modified xsi:type="dcterms:W3CDTF">2023-03-28T09:21:00Z</dcterms:modified>
</cp:coreProperties>
</file>